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rPr>
        <w:t xml:space="preserve">о </w:t>
      </w:r>
      <w:r>
        <w:rPr>
          <w:rFonts w:ascii="Times New Roman" w:eastAsia="Times New Roman" w:hAnsi="Times New Roman" w:cs="Times New Roman"/>
        </w:rPr>
        <w:t>назначении административного наказания</w:t>
      </w:r>
      <w:r>
        <w:rPr>
          <w:rFonts w:ascii="Times New Roman" w:eastAsia="Times New Roman" w:hAnsi="Times New Roman" w:cs="Times New Roman"/>
        </w:rPr>
        <w:t xml:space="preserve"> </w:t>
      </w:r>
    </w:p>
    <w:p>
      <w:pPr>
        <w:spacing w:before="0" w:after="0"/>
        <w:jc w:val="center"/>
      </w:pPr>
    </w:p>
    <w:p>
      <w:pPr>
        <w:spacing w:before="0" w:after="0"/>
        <w:jc w:val="both"/>
      </w:pPr>
      <w:r>
        <w:rPr>
          <w:rFonts w:ascii="Times New Roman" w:eastAsia="Times New Roman" w:hAnsi="Times New Roman" w:cs="Times New Roman"/>
        </w:rPr>
        <w:t>г.</w:t>
      </w:r>
      <w:r>
        <w:rPr>
          <w:rFonts w:ascii="Times New Roman" w:eastAsia="Times New Roman" w:hAnsi="Times New Roman" w:cs="Times New Roman"/>
        </w:rPr>
        <w:t xml:space="preserve"> </w:t>
      </w:r>
      <w:r>
        <w:rPr>
          <w:rFonts w:ascii="Times New Roman" w:eastAsia="Times New Roman" w:hAnsi="Times New Roman" w:cs="Times New Roman"/>
        </w:rPr>
        <w:t>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3 </w:t>
      </w:r>
      <w:r>
        <w:rPr>
          <w:rFonts w:ascii="Times New Roman" w:eastAsia="Times New Roman" w:hAnsi="Times New Roman" w:cs="Times New Roman"/>
        </w:rPr>
        <w:t>июня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года </w:t>
      </w:r>
    </w:p>
    <w:p>
      <w:pPr>
        <w:spacing w:before="0" w:after="0"/>
        <w:jc w:val="both"/>
      </w:pPr>
    </w:p>
    <w:p>
      <w:pPr>
        <w:spacing w:before="0" w:after="0"/>
        <w:ind w:firstLine="720"/>
        <w:jc w:val="both"/>
      </w:pPr>
      <w:r>
        <w:rPr>
          <w:rFonts w:ascii="Times New Roman" w:eastAsia="Times New Roman" w:hAnsi="Times New Roman" w:cs="Times New Roman"/>
        </w:rPr>
        <w:t>Ми</w:t>
      </w:r>
      <w:r>
        <w:rPr>
          <w:rFonts w:ascii="Times New Roman" w:eastAsia="Times New Roman" w:hAnsi="Times New Roman" w:cs="Times New Roman"/>
        </w:rPr>
        <w:t>ровой судья судебного участка №1</w:t>
      </w:r>
      <w:r>
        <w:rPr>
          <w:rFonts w:ascii="Times New Roman" w:eastAsia="Times New Roman" w:hAnsi="Times New Roman" w:cs="Times New Roman"/>
        </w:rPr>
        <w:t xml:space="preserve"> Ханты-Мансийского судебного района</w:t>
      </w:r>
      <w:r>
        <w:rPr>
          <w:rFonts w:ascii="Times New Roman" w:eastAsia="Times New Roman" w:hAnsi="Times New Roman" w:cs="Times New Roman"/>
        </w:rPr>
        <w:t xml:space="preserve">   </w:t>
      </w:r>
      <w:r>
        <w:rPr>
          <w:rFonts w:ascii="Times New Roman" w:eastAsia="Times New Roman" w:hAnsi="Times New Roman" w:cs="Times New Roman"/>
        </w:rPr>
        <w:t xml:space="preserve">Ханты-Мансийского автономного округа – Югры </w:t>
      </w:r>
      <w:r>
        <w:rPr>
          <w:rFonts w:ascii="Times New Roman" w:eastAsia="Times New Roman" w:hAnsi="Times New Roman" w:cs="Times New Roman"/>
        </w:rPr>
        <w:t>Худяков Андрей Викторович</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судебном заседании в помещении мир</w:t>
      </w:r>
      <w:r>
        <w:rPr>
          <w:rFonts w:ascii="Times New Roman" w:eastAsia="Times New Roman" w:hAnsi="Times New Roman" w:cs="Times New Roman"/>
        </w:rPr>
        <w:t>ового судьи судебного участка №1</w:t>
      </w:r>
      <w:r>
        <w:rPr>
          <w:rFonts w:ascii="Times New Roman" w:eastAsia="Times New Roman" w:hAnsi="Times New Roman" w:cs="Times New Roman"/>
        </w:rPr>
        <w:t xml:space="preserve"> </w:t>
      </w:r>
      <w:r>
        <w:rPr>
          <w:rFonts w:ascii="Times New Roman" w:eastAsia="Times New Roman" w:hAnsi="Times New Roman" w:cs="Times New Roman"/>
        </w:rPr>
        <w:t>Ханты-Мансийского судебного района дело об административном пра</w:t>
      </w:r>
      <w:r>
        <w:rPr>
          <w:rFonts w:ascii="Times New Roman" w:eastAsia="Times New Roman" w:hAnsi="Times New Roman" w:cs="Times New Roman"/>
        </w:rPr>
        <w:t xml:space="preserve">вонарушении </w:t>
      </w:r>
      <w:r>
        <w:rPr>
          <w:rFonts w:ascii="Times New Roman" w:eastAsia="Times New Roman" w:hAnsi="Times New Roman" w:cs="Times New Roman"/>
          <w:b/>
          <w:bCs/>
        </w:rPr>
        <w:t>№5-</w:t>
      </w:r>
      <w:r>
        <w:rPr>
          <w:rFonts w:ascii="Times New Roman" w:eastAsia="Times New Roman" w:hAnsi="Times New Roman" w:cs="Times New Roman"/>
          <w:b/>
          <w:bCs/>
        </w:rPr>
        <w:t>352</w:t>
      </w:r>
      <w:r>
        <w:rPr>
          <w:rFonts w:ascii="Times New Roman" w:eastAsia="Times New Roman" w:hAnsi="Times New Roman" w:cs="Times New Roman"/>
          <w:b/>
          <w:bCs/>
        </w:rPr>
        <w:t>-2801</w:t>
      </w:r>
      <w:r>
        <w:rPr>
          <w:rFonts w:ascii="Times New Roman" w:eastAsia="Times New Roman" w:hAnsi="Times New Roman" w:cs="Times New Roman"/>
          <w:b/>
          <w:bCs/>
        </w:rPr>
        <w:t>/202</w:t>
      </w:r>
      <w:r>
        <w:rPr>
          <w:rFonts w:ascii="Times New Roman" w:eastAsia="Times New Roman" w:hAnsi="Times New Roman" w:cs="Times New Roman"/>
          <w:b/>
          <w:bCs/>
        </w:rPr>
        <w:t>6</w:t>
      </w:r>
      <w:r>
        <w:rPr>
          <w:rFonts w:ascii="Times New Roman" w:eastAsia="Times New Roman" w:hAnsi="Times New Roman" w:cs="Times New Roman"/>
        </w:rPr>
        <w:t xml:space="preserve">, возбужденное по </w:t>
      </w:r>
      <w:r>
        <w:rPr>
          <w:rFonts w:ascii="Times New Roman" w:eastAsia="Times New Roman" w:hAnsi="Times New Roman" w:cs="Times New Roman"/>
        </w:rPr>
        <w:t xml:space="preserve">ч.1 ст.15.33.2 </w:t>
      </w:r>
      <w:r>
        <w:rPr>
          <w:rFonts w:ascii="Times New Roman" w:eastAsia="Times New Roman" w:hAnsi="Times New Roman" w:cs="Times New Roman"/>
        </w:rPr>
        <w:t xml:space="preserve">КоАП РФ в отношении </w:t>
      </w:r>
      <w:r>
        <w:rPr>
          <w:rFonts w:ascii="Times New Roman" w:eastAsia="Times New Roman" w:hAnsi="Times New Roman" w:cs="Times New Roman"/>
        </w:rPr>
        <w:t>должностного лица –</w:t>
      </w:r>
      <w:r>
        <w:rPr>
          <w:rFonts w:ascii="Times New Roman" w:eastAsia="Times New Roman" w:hAnsi="Times New Roman" w:cs="Times New Roman"/>
        </w:rPr>
        <w:t xml:space="preserve"> </w:t>
      </w:r>
      <w:r>
        <w:rPr>
          <w:rFonts w:ascii="Times New Roman" w:eastAsia="Times New Roman" w:hAnsi="Times New Roman" w:cs="Times New Roman"/>
        </w:rPr>
        <w:t xml:space="preserve">генерального директора ООО «Консалтинговый центр «А+» </w:t>
      </w:r>
      <w:r>
        <w:rPr>
          <w:rFonts w:ascii="Times New Roman" w:eastAsia="Times New Roman" w:hAnsi="Times New Roman" w:cs="Times New Roman"/>
          <w:b/>
          <w:bCs/>
        </w:rPr>
        <w:t>Кушниковой</w:t>
      </w:r>
      <w:r>
        <w:rPr>
          <w:rFonts w:ascii="Times New Roman" w:eastAsia="Times New Roman" w:hAnsi="Times New Roman" w:cs="Times New Roman"/>
          <w:b/>
          <w:bCs/>
        </w:rPr>
        <w:t xml:space="preserve"> Татьяны Алексеевны</w:t>
      </w:r>
      <w:r>
        <w:rPr>
          <w:rFonts w:ascii="Times New Roman" w:eastAsia="Times New Roman" w:hAnsi="Times New Roman" w:cs="Times New Roman"/>
        </w:rPr>
        <w:t xml:space="preserve">, </w:t>
      </w:r>
      <w:r>
        <w:rPr>
          <w:rStyle w:val="cat-UserDefinedgrp-33rplc-8"/>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20"/>
        <w:jc w:val="both"/>
      </w:pPr>
    </w:p>
    <w:p>
      <w:pPr>
        <w:spacing w:before="0" w:after="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jc w:val="center"/>
      </w:pPr>
    </w:p>
    <w:p>
      <w:pPr>
        <w:spacing w:before="0" w:after="0"/>
        <w:ind w:firstLine="709"/>
        <w:jc w:val="both"/>
      </w:pPr>
      <w:r>
        <w:rPr>
          <w:rFonts w:ascii="Times New Roman" w:eastAsia="Times New Roman" w:hAnsi="Times New Roman" w:cs="Times New Roman"/>
        </w:rPr>
        <w:t>Кушникова</w:t>
      </w:r>
      <w:r>
        <w:rPr>
          <w:rFonts w:ascii="Times New Roman" w:eastAsia="Times New Roman" w:hAnsi="Times New Roman" w:cs="Times New Roman"/>
        </w:rPr>
        <w:t xml:space="preserve"> Т.А</w:t>
      </w:r>
      <w:r>
        <w:rPr>
          <w:rFonts w:ascii="Times New Roman" w:eastAsia="Times New Roman" w:hAnsi="Times New Roman" w:cs="Times New Roman"/>
        </w:rPr>
        <w:t>.</w:t>
      </w:r>
      <w:r>
        <w:rPr>
          <w:rFonts w:ascii="Times New Roman" w:eastAsia="Times New Roman" w:hAnsi="Times New Roman" w:cs="Times New Roman"/>
        </w:rPr>
        <w:t xml:space="preserve">, являясь </w:t>
      </w:r>
      <w:r>
        <w:rPr>
          <w:rFonts w:ascii="Times New Roman" w:eastAsia="Times New Roman" w:hAnsi="Times New Roman" w:cs="Times New Roman"/>
        </w:rPr>
        <w:t>генерального директора ООО «Консалтинговый центр «А+»</w:t>
      </w:r>
      <w:r>
        <w:rPr>
          <w:rFonts w:ascii="Times New Roman" w:eastAsia="Times New Roman" w:hAnsi="Times New Roman" w:cs="Times New Roman"/>
        </w:rPr>
        <w:t xml:space="preserve"> </w:t>
      </w:r>
      <w:r>
        <w:rPr>
          <w:rFonts w:ascii="Times New Roman" w:eastAsia="Times New Roman" w:hAnsi="Times New Roman" w:cs="Times New Roman"/>
        </w:rPr>
        <w:t xml:space="preserve">и осуществляя свою деятельность 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w:t>
      </w:r>
      <w:r>
        <w:rPr>
          <w:rFonts w:ascii="Times New Roman" w:eastAsia="Times New Roman" w:hAnsi="Times New Roman" w:cs="Times New Roman"/>
        </w:rPr>
        <w:t>Гагарина</w:t>
      </w:r>
      <w:r>
        <w:rPr>
          <w:rFonts w:ascii="Times New Roman" w:eastAsia="Times New Roman" w:hAnsi="Times New Roman" w:cs="Times New Roman"/>
        </w:rPr>
        <w:t>, д.65</w:t>
      </w:r>
      <w:r>
        <w:rPr>
          <w:rFonts w:ascii="Times New Roman" w:eastAsia="Times New Roman" w:hAnsi="Times New Roman" w:cs="Times New Roman"/>
        </w:rPr>
        <w:t xml:space="preserve"> </w:t>
      </w:r>
      <w:r>
        <w:rPr>
          <w:rFonts w:ascii="Times New Roman" w:eastAsia="Times New Roman" w:hAnsi="Times New Roman" w:cs="Times New Roman"/>
        </w:rPr>
        <w:t>не предоставил</w:t>
      </w:r>
      <w:r>
        <w:rPr>
          <w:rFonts w:ascii="Times New Roman" w:eastAsia="Times New Roman" w:hAnsi="Times New Roman" w:cs="Times New Roman"/>
        </w:rPr>
        <w:t>а</w:t>
      </w:r>
      <w:r>
        <w:rPr>
          <w:rFonts w:ascii="Times New Roman" w:eastAsia="Times New Roman" w:hAnsi="Times New Roman" w:cs="Times New Roman"/>
        </w:rPr>
        <w:t xml:space="preserve"> своевременно</w:t>
      </w:r>
      <w:r>
        <w:rPr>
          <w:rFonts w:ascii="Times New Roman" w:eastAsia="Times New Roman" w:hAnsi="Times New Roman" w:cs="Times New Roman"/>
        </w:rPr>
        <w:t xml:space="preserve">  </w:t>
      </w:r>
      <w:r>
        <w:rPr>
          <w:rFonts w:ascii="Times New Roman" w:eastAsia="Times New Roman" w:hAnsi="Times New Roman" w:cs="Times New Roman"/>
        </w:rPr>
        <w:t>сведения о застрахованных лицах по форме ЕФС-1</w:t>
      </w:r>
      <w:r>
        <w:rPr>
          <w:rFonts w:ascii="Times New Roman" w:eastAsia="Times New Roman" w:hAnsi="Times New Roman" w:cs="Times New Roman"/>
        </w:rPr>
        <w:t xml:space="preserve"> раздел 1, </w:t>
      </w:r>
      <w:r>
        <w:rPr>
          <w:rFonts w:ascii="Times New Roman" w:eastAsia="Times New Roman" w:hAnsi="Times New Roman" w:cs="Times New Roman"/>
        </w:rPr>
        <w:t>подраздел 1.1</w:t>
      </w:r>
      <w:r>
        <w:rPr>
          <w:rFonts w:ascii="Times New Roman" w:eastAsia="Times New Roman" w:hAnsi="Times New Roman" w:cs="Times New Roman"/>
        </w:rPr>
        <w:t xml:space="preserve"> в отношении застрахованного лица со СНИЛС </w:t>
      </w:r>
      <w:r>
        <w:rPr>
          <w:rStyle w:val="cat-UserDefinedgrp-25rplc-22"/>
          <w:rFonts w:ascii="Times New Roman" w:eastAsia="Times New Roman" w:hAnsi="Times New Roman" w:cs="Times New Roman"/>
        </w:rPr>
        <w:t>...</w:t>
      </w:r>
      <w:r>
        <w:rPr>
          <w:rFonts w:ascii="Times New Roman" w:eastAsia="Times New Roman" w:hAnsi="Times New Roman" w:cs="Times New Roman"/>
        </w:rPr>
        <w:t xml:space="preserve"> в Отделение </w:t>
      </w:r>
      <w:r>
        <w:rPr>
          <w:rFonts w:ascii="Times New Roman" w:eastAsia="Times New Roman" w:hAnsi="Times New Roman" w:cs="Times New Roman"/>
        </w:rPr>
        <w:t>Фонда пенсионного и социального страхования Российской Федерации по Ханты-Мансийскому автон</w:t>
      </w:r>
      <w:r>
        <w:rPr>
          <w:rFonts w:ascii="Times New Roman" w:eastAsia="Times New Roman" w:hAnsi="Times New Roman" w:cs="Times New Roman"/>
        </w:rPr>
        <w:t>омному округу-Югре, чем нарушил</w:t>
      </w:r>
      <w:r>
        <w:rPr>
          <w:rFonts w:ascii="Times New Roman" w:eastAsia="Times New Roman" w:hAnsi="Times New Roman" w:cs="Times New Roman"/>
        </w:rPr>
        <w:t xml:space="preserve"> </w:t>
      </w:r>
      <w:r>
        <w:rPr>
          <w:rFonts w:ascii="Times New Roman" w:eastAsia="Times New Roman" w:hAnsi="Times New Roman" w:cs="Times New Roman"/>
        </w:rPr>
        <w:t>п.п</w:t>
      </w:r>
      <w:r>
        <w:rPr>
          <w:rFonts w:ascii="Times New Roman" w:eastAsia="Times New Roman" w:hAnsi="Times New Roman" w:cs="Times New Roman"/>
        </w:rPr>
        <w:t xml:space="preserve"> 5 п.2 </w:t>
      </w:r>
      <w:r>
        <w:rPr>
          <w:rFonts w:ascii="Times New Roman" w:eastAsia="Times New Roman" w:hAnsi="Times New Roman" w:cs="Times New Roman"/>
        </w:rPr>
        <w:t xml:space="preserve">и п.6 </w:t>
      </w:r>
      <w:r>
        <w:rPr>
          <w:rFonts w:ascii="Times New Roman" w:eastAsia="Times New Roman" w:hAnsi="Times New Roman" w:cs="Times New Roman"/>
        </w:rPr>
        <w:t xml:space="preserve">ст.11 Федеральный закон от 01.04.1996 года №27-ФЗ «Об индивидуальном (персонифицированном) учете в системе обязательного пенсионного страхования и обязательного социального страхования» и совершив своими действиями в 00 часов 01 минуту </w:t>
      </w:r>
      <w:r>
        <w:rPr>
          <w:rFonts w:ascii="Times New Roman" w:eastAsia="Times New Roman" w:hAnsi="Times New Roman" w:cs="Times New Roman"/>
        </w:rPr>
        <w:t>14.01</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правонарушение, предусмотренное ч.1 ст.15.33.2 КоАП РФ</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Кушникова</w:t>
      </w:r>
      <w:r>
        <w:rPr>
          <w:rFonts w:ascii="Times New Roman" w:eastAsia="Times New Roman" w:hAnsi="Times New Roman" w:cs="Times New Roman"/>
        </w:rPr>
        <w:t xml:space="preserve"> Т.А</w:t>
      </w:r>
      <w:r>
        <w:rPr>
          <w:rFonts w:ascii="Times New Roman" w:eastAsia="Times New Roman" w:hAnsi="Times New Roman" w:cs="Times New Roman"/>
        </w:rPr>
        <w:t>. не явилась, о месте и времени рассмотрения дела была надлежаще уведомлен. Ходатайство об отложении рассмотрения дела от него не поступило, уважительная причина ее неявки судом не установлено. Предоставленной ей возможностью реализовать свое право на судебную защиту как лично, так и через защитника, будучи извещенной о судебном заседании, не воспользовалась.</w:t>
      </w:r>
    </w:p>
    <w:p>
      <w:pPr>
        <w:spacing w:before="0" w:after="0"/>
        <w:ind w:firstLine="709"/>
        <w:jc w:val="both"/>
      </w:pPr>
      <w:r>
        <w:rPr>
          <w:rFonts w:ascii="Times New Roman" w:eastAsia="Times New Roman" w:hAnsi="Times New Roman" w:cs="Times New Roman"/>
        </w:rPr>
        <w:t xml:space="preserve">В соответствии с частью 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pPr>
        <w:spacing w:before="0" w:after="0"/>
        <w:ind w:firstLine="709"/>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firstLine="709"/>
        <w:jc w:val="both"/>
      </w:pPr>
      <w:r>
        <w:rPr>
          <w:rFonts w:ascii="Times New Roman" w:eastAsia="Times New Roman" w:hAnsi="Times New Roman" w:cs="Times New Roman"/>
        </w:rPr>
        <w:t xml:space="preserve">Ответственность по ч.1 ст.15.33.2 КоАП РФ наступает </w:t>
      </w:r>
      <w:r>
        <w:rPr>
          <w:rFonts w:ascii="Times New Roman" w:eastAsia="Times New Roman" w:hAnsi="Times New Roman" w:cs="Times New Roman"/>
        </w:rPr>
        <w:t xml:space="preserve">за </w:t>
      </w:r>
      <w:r>
        <w:rPr>
          <w:rFonts w:ascii="Times New Roman" w:eastAsia="Times New Roman" w:hAnsi="Times New Roman" w:cs="Times New Roman"/>
        </w:rPr>
        <w:t>н</w:t>
      </w:r>
      <w:r>
        <w:rPr>
          <w:rFonts w:ascii="Times New Roman" w:eastAsia="Times New Roman" w:hAnsi="Times New Roman" w:cs="Times New Roman"/>
        </w:rPr>
        <w:t>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Согласно </w:t>
      </w:r>
      <w:r>
        <w:rPr>
          <w:rFonts w:ascii="Times New Roman" w:eastAsia="Times New Roman" w:hAnsi="Times New Roman" w:cs="Times New Roman"/>
        </w:rPr>
        <w:t xml:space="preserve">пп.5 </w:t>
      </w:r>
      <w:r>
        <w:rPr>
          <w:rFonts w:ascii="Times New Roman" w:eastAsia="Times New Roman" w:hAnsi="Times New Roman" w:cs="Times New Roman"/>
        </w:rPr>
        <w:t>п.2 ст.11</w:t>
      </w:r>
      <w:r>
        <w:rPr>
          <w:rFonts w:ascii="Times New Roman" w:eastAsia="Times New Roman" w:hAnsi="Times New Roman" w:cs="Times New Roman"/>
        </w:rPr>
        <w:t xml:space="preserve"> </w:t>
      </w:r>
      <w:r>
        <w:rPr>
          <w:rFonts w:ascii="Times New Roman" w:eastAsia="Times New Roman" w:hAnsi="Times New Roman" w:cs="Times New Roman"/>
        </w:rPr>
        <w:t>Федерального закона от 01.04.1996 №27-ФЗ</w:t>
      </w:r>
      <w:r>
        <w:rPr>
          <w:rFonts w:ascii="Times New Roman" w:eastAsia="Times New Roman" w:hAnsi="Times New Roman" w:cs="Times New Roman"/>
        </w:rPr>
        <w:t>, а также порядка представления указанных сведений в форме электронного документа, с</w:t>
      </w:r>
      <w:r>
        <w:rPr>
          <w:rFonts w:ascii="Times New Roman" w:eastAsia="Times New Roman" w:hAnsi="Times New Roman" w:cs="Times New Roman"/>
        </w:rPr>
        <w:t xml:space="preserve">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w:t>
      </w:r>
      <w:r>
        <w:rPr>
          <w:rFonts w:ascii="Times New Roman" w:eastAsia="Times New Roman" w:hAnsi="Times New Roman" w:cs="Times New Roman"/>
        </w:rPr>
        <w:t>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и документы</w:t>
      </w:r>
      <w:r>
        <w:rPr>
          <w:rFonts w:ascii="Times New Roman" w:eastAsia="Times New Roman" w:hAnsi="Times New Roman" w:cs="Times New Roman"/>
        </w:rPr>
        <w:t xml:space="preserve">: </w:t>
      </w:r>
      <w:r>
        <w:rPr>
          <w:rFonts w:ascii="Times New Roman" w:eastAsia="Times New Roman" w:hAnsi="Times New Roman" w:cs="Times New Roman"/>
        </w:rPr>
        <w:t>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r>
        <w:rPr>
          <w:rFonts w:ascii="Times New Roman" w:eastAsia="Times New Roman" w:hAnsi="Times New Roman" w:cs="Times New Roman"/>
        </w:rPr>
        <w:t>. (форма ЕФС-1, раздел 1, подраздел 1.1).</w:t>
      </w:r>
    </w:p>
    <w:p>
      <w:pPr>
        <w:spacing w:before="0" w:after="0"/>
        <w:ind w:firstLine="709"/>
        <w:jc w:val="both"/>
      </w:pPr>
      <w:r>
        <w:rPr>
          <w:rFonts w:ascii="Times New Roman" w:eastAsia="Times New Roman" w:hAnsi="Times New Roman" w:cs="Times New Roman"/>
        </w:rPr>
        <w:t>Согласно п.6 с</w:t>
      </w:r>
      <w:r>
        <w:rPr>
          <w:rFonts w:ascii="Times New Roman" w:eastAsia="Times New Roman" w:hAnsi="Times New Roman" w:cs="Times New Roman"/>
        </w:rPr>
        <w:t>т</w:t>
      </w:r>
      <w:r>
        <w:rPr>
          <w:rFonts w:ascii="Times New Roman" w:eastAsia="Times New Roman" w:hAnsi="Times New Roman" w:cs="Times New Roman"/>
        </w:rPr>
        <w:t xml:space="preserve">.11 </w:t>
      </w:r>
      <w:r>
        <w:rPr>
          <w:rFonts w:ascii="Times New Roman" w:eastAsia="Times New Roman" w:hAnsi="Times New Roman" w:cs="Times New Roman"/>
        </w:rPr>
        <w:t>Федерального закона от 01.04.1996 №27-ФЗ</w:t>
      </w:r>
      <w:r>
        <w:rPr>
          <w:rFonts w:ascii="Times New Roman" w:eastAsia="Times New Roman" w:hAnsi="Times New Roman" w:cs="Times New Roman"/>
        </w:rPr>
        <w:t xml:space="preserve">, </w:t>
      </w:r>
      <w:r>
        <w:rPr>
          <w:rFonts w:ascii="Times New Roman" w:eastAsia="Times New Roman" w:hAnsi="Times New Roman" w:cs="Times New Roman"/>
        </w:rPr>
        <w:t xml:space="preserve">форма ЕФС-1, раздел 1, подраздел 1.1 </w:t>
      </w:r>
      <w:r>
        <w:rPr>
          <w:rFonts w:ascii="Times New Roman" w:eastAsia="Times New Roman" w:hAnsi="Times New Roman" w:cs="Times New Roman"/>
        </w:rPr>
        <w:t>п</w:t>
      </w:r>
      <w:r>
        <w:rPr>
          <w:rFonts w:ascii="Times New Roman" w:eastAsia="Times New Roman" w:hAnsi="Times New Roman" w:cs="Times New Roman"/>
        </w:rPr>
        <w:t>редставля</w:t>
      </w:r>
      <w:r>
        <w:rPr>
          <w:rFonts w:ascii="Times New Roman" w:eastAsia="Times New Roman" w:hAnsi="Times New Roman" w:cs="Times New Roman"/>
        </w:rPr>
        <w:t>е</w:t>
      </w:r>
      <w:r>
        <w:rPr>
          <w:rFonts w:ascii="Times New Roman" w:eastAsia="Times New Roman" w:hAnsi="Times New Roman" w:cs="Times New Roman"/>
        </w:rPr>
        <w:t xml:space="preserve">тся </w:t>
      </w:r>
      <w:r>
        <w:rPr>
          <w:rFonts w:ascii="Times New Roman" w:eastAsia="Times New Roman" w:hAnsi="Times New Roman" w:cs="Times New Roman"/>
        </w:rPr>
        <w:t xml:space="preserve">страхователем </w:t>
      </w:r>
      <w:r>
        <w:rPr>
          <w:rFonts w:ascii="Times New Roman" w:eastAsia="Times New Roman" w:hAnsi="Times New Roman" w:cs="Times New Roman"/>
        </w:rPr>
        <w:t>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 днем его прекращения</w:t>
      </w:r>
    </w:p>
    <w:p>
      <w:pPr>
        <w:spacing w:before="0" w:after="0"/>
        <w:ind w:firstLine="709"/>
        <w:jc w:val="both"/>
      </w:pPr>
      <w:r>
        <w:rPr>
          <w:rFonts w:ascii="Times New Roman" w:eastAsia="Times New Roman" w:hAnsi="Times New Roman" w:cs="Times New Roman"/>
        </w:rPr>
        <w:t>Согласно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pPr>
      <w:r>
        <w:rPr>
          <w:rFonts w:ascii="Times New Roman" w:eastAsia="Times New Roman" w:hAnsi="Times New Roman" w:cs="Times New Roman"/>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Кушниковой</w:t>
      </w:r>
      <w:r>
        <w:rPr>
          <w:rFonts w:ascii="Times New Roman" w:eastAsia="Times New Roman" w:hAnsi="Times New Roman" w:cs="Times New Roman"/>
        </w:rPr>
        <w:t xml:space="preserve"> 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вышеуказанных действий подтверждается исследованными судом: </w:t>
      </w:r>
    </w:p>
    <w:p>
      <w:pPr>
        <w:spacing w:before="0" w:after="0"/>
        <w:ind w:firstLine="709"/>
        <w:jc w:val="both"/>
      </w:pPr>
      <w:r>
        <w:rPr>
          <w:rFonts w:ascii="Times New Roman" w:eastAsia="Times New Roman" w:hAnsi="Times New Roman" w:cs="Times New Roman"/>
        </w:rPr>
        <w:t>-</w:t>
      </w:r>
      <w:r>
        <w:rPr>
          <w:rFonts w:ascii="Times New Roman" w:eastAsia="Times New Roman" w:hAnsi="Times New Roman" w:cs="Times New Roman"/>
        </w:rPr>
        <w:t>протоколом об ад</w:t>
      </w:r>
      <w:r>
        <w:rPr>
          <w:rFonts w:ascii="Times New Roman" w:eastAsia="Times New Roman" w:hAnsi="Times New Roman" w:cs="Times New Roman"/>
        </w:rPr>
        <w:t xml:space="preserve">министративном правонарушении </w:t>
      </w:r>
      <w:r>
        <w:rPr>
          <w:rFonts w:ascii="Times New Roman" w:eastAsia="Times New Roman" w:hAnsi="Times New Roman" w:cs="Times New Roman"/>
        </w:rPr>
        <w:t xml:space="preserve">от </w:t>
      </w:r>
      <w:r>
        <w:rPr>
          <w:rFonts w:ascii="Times New Roman" w:eastAsia="Times New Roman" w:hAnsi="Times New Roman" w:cs="Times New Roman"/>
        </w:rPr>
        <w:t>12.05</w:t>
      </w:r>
      <w:r>
        <w:rPr>
          <w:rFonts w:ascii="Times New Roman" w:eastAsia="Times New Roman" w:hAnsi="Times New Roman" w:cs="Times New Roman"/>
        </w:rPr>
        <w:t>.2026 г.</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w:t>
      </w:r>
      <w:r>
        <w:rPr>
          <w:rFonts w:ascii="Times New Roman" w:eastAsia="Times New Roman" w:hAnsi="Times New Roman" w:cs="Times New Roman"/>
        </w:rPr>
        <w:t>копией ак</w:t>
      </w:r>
      <w:r>
        <w:rPr>
          <w:rFonts w:ascii="Times New Roman" w:eastAsia="Times New Roman" w:hAnsi="Times New Roman" w:cs="Times New Roman"/>
        </w:rPr>
        <w:t xml:space="preserve">та о выявлении правонарушения </w:t>
      </w:r>
      <w:r>
        <w:rPr>
          <w:rFonts w:ascii="Times New Roman" w:eastAsia="Times New Roman" w:hAnsi="Times New Roman" w:cs="Times New Roman"/>
        </w:rPr>
        <w:t xml:space="preserve">от </w:t>
      </w:r>
      <w:r>
        <w:rPr>
          <w:rFonts w:ascii="Times New Roman" w:eastAsia="Times New Roman" w:hAnsi="Times New Roman" w:cs="Times New Roman"/>
        </w:rPr>
        <w:t>29.04</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которого </w:t>
      </w:r>
      <w:r>
        <w:rPr>
          <w:rFonts w:ascii="Times New Roman" w:eastAsia="Times New Roman" w:hAnsi="Times New Roman" w:cs="Times New Roman"/>
        </w:rPr>
        <w:t xml:space="preserve">сведения по форме ЕФС-1 </w:t>
      </w:r>
      <w:r>
        <w:rPr>
          <w:rFonts w:ascii="Times New Roman" w:eastAsia="Times New Roman" w:hAnsi="Times New Roman" w:cs="Times New Roman"/>
        </w:rPr>
        <w:t xml:space="preserve">были предоставлены </w:t>
      </w:r>
      <w:r>
        <w:rPr>
          <w:rFonts w:ascii="Times New Roman" w:eastAsia="Times New Roman" w:hAnsi="Times New Roman" w:cs="Times New Roman"/>
        </w:rPr>
        <w:t>17.04</w:t>
      </w:r>
      <w:r>
        <w:rPr>
          <w:rFonts w:ascii="Times New Roman" w:eastAsia="Times New Roman" w:hAnsi="Times New Roman" w:cs="Times New Roman"/>
        </w:rPr>
        <w:t>.2026</w:t>
      </w:r>
      <w:r>
        <w:rPr>
          <w:rFonts w:ascii="Times New Roman" w:eastAsia="Times New Roman" w:hAnsi="Times New Roman" w:cs="Times New Roman"/>
        </w:rPr>
        <w:t xml:space="preserve"> г</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-скриншот программного обеспечения</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w:t>
      </w:r>
      <w:r>
        <w:rPr>
          <w:rFonts w:ascii="Times New Roman" w:eastAsia="Times New Roman" w:hAnsi="Times New Roman" w:cs="Times New Roman"/>
        </w:rPr>
        <w:t>выпиской из ЕГРЮЛ.</w:t>
      </w:r>
    </w:p>
    <w:p>
      <w:pPr>
        <w:spacing w:before="0" w:after="0"/>
        <w:ind w:firstLine="709"/>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Кушниковой</w:t>
      </w:r>
      <w:r>
        <w:rPr>
          <w:rFonts w:ascii="Times New Roman" w:eastAsia="Times New Roman" w:hAnsi="Times New Roman" w:cs="Times New Roman"/>
        </w:rPr>
        <w:t xml:space="preserve"> 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Fonts w:ascii="Times New Roman" w:eastAsia="Times New Roman" w:hAnsi="Times New Roman" w:cs="Times New Roman"/>
        </w:rPr>
        <w:t>её</w:t>
      </w:r>
      <w:r>
        <w:rPr>
          <w:rFonts w:ascii="Times New Roman" w:eastAsia="Times New Roman" w:hAnsi="Times New Roman" w:cs="Times New Roman"/>
        </w:rPr>
        <w:t xml:space="preserve"> действия, по факту </w:t>
      </w:r>
      <w:r>
        <w:rPr>
          <w:rFonts w:ascii="Times New Roman" w:eastAsia="Times New Roman" w:hAnsi="Times New Roman" w:cs="Times New Roman"/>
        </w:rPr>
        <w:t>за непредставлени</w:t>
      </w:r>
      <w:r>
        <w:rPr>
          <w:rFonts w:ascii="Times New Roman" w:eastAsia="Times New Roman" w:hAnsi="Times New Roman" w:cs="Times New Roman"/>
        </w:rPr>
        <w:t>я</w:t>
      </w:r>
      <w:r>
        <w:rPr>
          <w:rFonts w:ascii="Times New Roman" w:eastAsia="Times New Roman" w:hAnsi="Times New Roman" w:cs="Times New Roman"/>
        </w:rPr>
        <w:t xml:space="preserve">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r>
        <w:rPr>
          <w:rFonts w:ascii="Times New Roman" w:eastAsia="Times New Roman" w:hAnsi="Times New Roman" w:cs="Times New Roman"/>
        </w:rPr>
        <w:t xml:space="preserve">, нашли свое подтверждение. </w:t>
      </w:r>
    </w:p>
    <w:p>
      <w:pPr>
        <w:spacing w:before="0" w:after="0"/>
        <w:ind w:firstLine="709"/>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Кушниковой</w:t>
      </w:r>
      <w:r>
        <w:rPr>
          <w:rFonts w:ascii="Times New Roman" w:eastAsia="Times New Roman" w:hAnsi="Times New Roman" w:cs="Times New Roman"/>
        </w:rPr>
        <w:t xml:space="preserve"> 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квалифицирует </w:t>
      </w:r>
      <w:r>
        <w:rPr>
          <w:rFonts w:ascii="Times New Roman" w:eastAsia="Times New Roman" w:hAnsi="Times New Roman" w:cs="Times New Roman"/>
        </w:rPr>
        <w:t xml:space="preserve">по </w:t>
      </w:r>
      <w:r>
        <w:rPr>
          <w:rFonts w:ascii="Times New Roman" w:eastAsia="Times New Roman" w:hAnsi="Times New Roman" w:cs="Times New Roman"/>
        </w:rPr>
        <w:t xml:space="preserve">ч.1 ст.15.33.2 </w:t>
      </w:r>
      <w:r>
        <w:rPr>
          <w:rFonts w:ascii="Times New Roman" w:eastAsia="Times New Roman" w:hAnsi="Times New Roman" w:cs="Times New Roman"/>
        </w:rPr>
        <w:t>КоАП РФ.</w:t>
      </w:r>
    </w:p>
    <w:p>
      <w:pPr>
        <w:spacing w:before="0" w:after="0"/>
        <w:ind w:firstLine="708"/>
        <w:jc w:val="both"/>
      </w:pPr>
      <w:r>
        <w:rPr>
          <w:rFonts w:ascii="Times New Roman" w:eastAsia="Times New Roman" w:hAnsi="Times New Roman" w:cs="Times New Roman"/>
        </w:rPr>
        <w:t>Смягчающих и отягчающих административную ответственность обстоятельств мировым судьей не установлено.</w:t>
      </w:r>
    </w:p>
    <w:p>
      <w:pPr>
        <w:spacing w:before="0" w:after="0"/>
        <w:ind w:firstLine="708"/>
        <w:jc w:val="both"/>
      </w:pPr>
      <w:r>
        <w:rPr>
          <w:rFonts w:ascii="Times New Roman" w:eastAsia="Times New Roman" w:hAnsi="Times New Roman" w:cs="Times New Roman"/>
        </w:rPr>
        <w:t>На основании изложенного, руководствуясь ст. ст. 23.1, 29.5, 29.6, 29.10 КоАП РФ, мировой судья</w:t>
      </w:r>
    </w:p>
    <w:p>
      <w:pPr>
        <w:spacing w:before="0" w:after="0"/>
        <w:jc w:val="center"/>
      </w:pPr>
    </w:p>
    <w:p>
      <w:pPr>
        <w:spacing w:before="0" w:after="0"/>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jc w:val="center"/>
      </w:pP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w:t>
      </w:r>
      <w:r>
        <w:rPr>
          <w:rFonts w:ascii="Times New Roman" w:eastAsia="Times New Roman" w:hAnsi="Times New Roman" w:cs="Times New Roman"/>
        </w:rPr>
        <w:t>должностное лицо</w:t>
      </w:r>
      <w:r>
        <w:rPr>
          <w:rFonts w:ascii="Times New Roman" w:eastAsia="Times New Roman" w:hAnsi="Times New Roman" w:cs="Times New Roman"/>
        </w:rPr>
        <w:t xml:space="preserve"> – </w:t>
      </w:r>
      <w:r>
        <w:rPr>
          <w:rFonts w:ascii="Times New Roman" w:eastAsia="Times New Roman" w:hAnsi="Times New Roman" w:cs="Times New Roman"/>
        </w:rPr>
        <w:t xml:space="preserve">генерального директора ООО «Консалтинговый центр «А+» </w:t>
      </w:r>
      <w:r>
        <w:rPr>
          <w:rFonts w:ascii="Times New Roman" w:eastAsia="Times New Roman" w:hAnsi="Times New Roman" w:cs="Times New Roman"/>
          <w:b/>
          <w:bCs/>
        </w:rPr>
        <w:t>Кушникову</w:t>
      </w:r>
      <w:r>
        <w:rPr>
          <w:rFonts w:ascii="Times New Roman" w:eastAsia="Times New Roman" w:hAnsi="Times New Roman" w:cs="Times New Roman"/>
          <w:b/>
          <w:bCs/>
        </w:rPr>
        <w:t xml:space="preserve"> Татьяну Алексеевну</w:t>
      </w:r>
      <w:r>
        <w:rPr>
          <w:rFonts w:ascii="Times New Roman" w:eastAsia="Times New Roman" w:hAnsi="Times New Roman" w:cs="Times New Roman"/>
        </w:rPr>
        <w:t xml:space="preserve"> </w:t>
      </w:r>
      <w:r>
        <w:rPr>
          <w:rFonts w:ascii="Times New Roman" w:eastAsia="Times New Roman" w:hAnsi="Times New Roman" w:cs="Times New Roman"/>
        </w:rPr>
        <w:t>виновн</w:t>
      </w:r>
      <w:r>
        <w:rPr>
          <w:rFonts w:ascii="Times New Roman" w:eastAsia="Times New Roman" w:hAnsi="Times New Roman" w:cs="Times New Roman"/>
        </w:rPr>
        <w:t>ой</w:t>
      </w:r>
      <w:r>
        <w:rPr>
          <w:rFonts w:ascii="Times New Roman" w:eastAsia="Times New Roman" w:hAnsi="Times New Roman" w:cs="Times New Roman"/>
        </w:rPr>
        <w:t xml:space="preserve"> в совершении административного правонарушения, предусмотренного </w:t>
      </w:r>
      <w:r>
        <w:rPr>
          <w:rFonts w:ascii="Times New Roman" w:eastAsia="Times New Roman" w:hAnsi="Times New Roman" w:cs="Times New Roman"/>
        </w:rPr>
        <w:t xml:space="preserve">ч.1 </w:t>
      </w:r>
      <w:r>
        <w:rPr>
          <w:rFonts w:ascii="Times New Roman" w:eastAsia="Times New Roman" w:hAnsi="Times New Roman" w:cs="Times New Roman"/>
        </w:rPr>
        <w:t>ст.15.33.2 КоАП РФ, и назначить наказание в виде административного штрафа в размере трехсот (300) рублей.</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В соответствии с требованиями ч.1 ст.32.2 КоАП РФ административный штраф должен быть уплачен лицом, привлеченным к административной ответственности в полном объеме, не позднее шестидесяти дней со дня вступления постановления о наложении административного </w:t>
      </w:r>
      <w:r>
        <w:rPr>
          <w:rFonts w:ascii="Times New Roman" w:eastAsia="Times New Roman" w:hAnsi="Times New Roman" w:cs="Times New Roman"/>
        </w:rPr>
        <w:t xml:space="preserve">штрафа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rPr>
          <w:t>статьей 31.5</w:t>
        </w:r>
      </w:hyperlink>
      <w:r>
        <w:rPr>
          <w:rFonts w:ascii="Times New Roman" w:eastAsia="Times New Roman" w:hAnsi="Times New Roman" w:cs="Times New Roman"/>
        </w:rPr>
        <w:t xml:space="preserve"> КоАП РФ.</w:t>
      </w:r>
    </w:p>
    <w:p>
      <w:pPr>
        <w:spacing w:before="0" w:after="0"/>
        <w:ind w:firstLine="708"/>
        <w:jc w:val="both"/>
      </w:pPr>
      <w:r>
        <w:rPr>
          <w:rFonts w:ascii="Times New Roman" w:eastAsia="Times New Roman" w:hAnsi="Times New Roman" w:cs="Times New Roman"/>
        </w:rPr>
        <w:t xml:space="preserve">При отсутствии </w:t>
      </w:r>
      <w:r>
        <w:rPr>
          <w:rFonts w:ascii="Times New Roman" w:eastAsia="Times New Roman" w:hAnsi="Times New Roman" w:cs="Times New Roman"/>
        </w:rPr>
        <w:t xml:space="preserve">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Постановление может быть обжалова</w:t>
      </w:r>
      <w:r>
        <w:rPr>
          <w:rFonts w:ascii="Times New Roman" w:eastAsia="Times New Roman" w:hAnsi="Times New Roman" w:cs="Times New Roman"/>
        </w:rPr>
        <w:t xml:space="preserve">но в Ханты-Мансийский районный суд через </w:t>
      </w:r>
      <w:r>
        <w:rPr>
          <w:rFonts w:ascii="Times New Roman" w:eastAsia="Times New Roman" w:hAnsi="Times New Roman" w:cs="Times New Roman"/>
        </w:rPr>
        <w:t xml:space="preserve">мировую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widowControl w:val="0"/>
        <w:spacing w:before="0" w:after="0"/>
        <w:ind w:firstLine="708"/>
        <w:jc w:val="both"/>
      </w:pPr>
      <w:r>
        <w:rPr>
          <w:rFonts w:ascii="Times New Roman" w:eastAsia="Times New Roman" w:hAnsi="Times New Roman" w:cs="Times New Roman"/>
        </w:rPr>
        <w:t>Административный штраф подлежит уплате по реквизитам:</w:t>
      </w:r>
      <w:r>
        <w:rPr>
          <w:rFonts w:ascii="Times New Roman" w:eastAsia="Times New Roman" w:hAnsi="Times New Roman" w:cs="Times New Roman"/>
        </w:rPr>
        <w:t xml:space="preserve">  </w:t>
      </w:r>
    </w:p>
    <w:p>
      <w:pPr>
        <w:widowControl w:val="0"/>
        <w:spacing w:before="0" w:after="0"/>
        <w:ind w:firstLine="708"/>
        <w:jc w:val="both"/>
      </w:pPr>
      <w:r>
        <w:rPr>
          <w:rFonts w:ascii="Times New Roman" w:eastAsia="Times New Roman" w:hAnsi="Times New Roman" w:cs="Times New Roman"/>
        </w:rPr>
        <w:t xml:space="preserve">Получатель: УФК по Ханты-Мансийскому автономному округу-Югре (ОСФР по ХМАО-Югре, л/с 04874Ф87010) Банк получателя: </w:t>
      </w:r>
      <w:r>
        <w:rPr>
          <w:rFonts w:ascii="Times New Roman" w:eastAsia="Times New Roman" w:hAnsi="Times New Roman" w:cs="Times New Roman"/>
        </w:rPr>
        <w:t>Операционно-кассовый центр №8 Уральского главного управления Центрального банка РФ//О</w:t>
      </w:r>
      <w:r>
        <w:rPr>
          <w:rFonts w:ascii="Times New Roman" w:eastAsia="Times New Roman" w:hAnsi="Times New Roman" w:cs="Times New Roman"/>
        </w:rPr>
        <w:t>КЦ №8 Уральского Г</w:t>
      </w:r>
      <w:r>
        <w:rPr>
          <w:rFonts w:ascii="Times New Roman" w:eastAsia="Times New Roman" w:hAnsi="Times New Roman" w:cs="Times New Roman"/>
        </w:rPr>
        <w:t>У Банка России</w:t>
      </w:r>
    </w:p>
    <w:p>
      <w:pPr>
        <w:widowControl w:val="0"/>
        <w:spacing w:before="0" w:after="0"/>
        <w:ind w:firstLine="708"/>
        <w:jc w:val="both"/>
      </w:pPr>
      <w:r>
        <w:rPr>
          <w:rFonts w:ascii="Times New Roman" w:eastAsia="Times New Roman" w:hAnsi="Times New Roman" w:cs="Times New Roman"/>
        </w:rPr>
        <w:t>ИНН получателя: 8601002078 КПП получателя: 860101001 ОКТМО 71871000</w:t>
      </w:r>
    </w:p>
    <w:p>
      <w:pPr>
        <w:widowControl w:val="0"/>
        <w:spacing w:before="0" w:after="0"/>
        <w:ind w:firstLine="708"/>
        <w:jc w:val="both"/>
      </w:pPr>
      <w:r>
        <w:rPr>
          <w:rFonts w:ascii="Times New Roman" w:eastAsia="Times New Roman" w:hAnsi="Times New Roman" w:cs="Times New Roman"/>
        </w:rPr>
        <w:t>БИК ТОФК-00</w:t>
      </w:r>
      <w:r>
        <w:rPr>
          <w:rFonts w:ascii="Times New Roman" w:eastAsia="Times New Roman" w:hAnsi="Times New Roman" w:cs="Times New Roman"/>
        </w:rPr>
        <w:t>7162163 КБК 79711601230060001140</w:t>
      </w:r>
    </w:p>
    <w:p>
      <w:pPr>
        <w:widowControl w:val="0"/>
        <w:spacing w:before="0" w:after="0"/>
        <w:ind w:firstLine="708"/>
        <w:jc w:val="both"/>
      </w:pPr>
      <w:r>
        <w:rPr>
          <w:rFonts w:ascii="Times New Roman" w:eastAsia="Times New Roman" w:hAnsi="Times New Roman" w:cs="Times New Roman"/>
        </w:rPr>
        <w:t>Счет получателя платежа (номер казначейского счета) 03100643000000018700</w:t>
      </w:r>
    </w:p>
    <w:p>
      <w:pPr>
        <w:widowControl w:val="0"/>
        <w:spacing w:before="0" w:after="0"/>
        <w:ind w:firstLine="708"/>
        <w:jc w:val="both"/>
      </w:pPr>
      <w:r>
        <w:rPr>
          <w:rFonts w:ascii="Times New Roman" w:eastAsia="Times New Roman" w:hAnsi="Times New Roman" w:cs="Times New Roman"/>
        </w:rPr>
        <w:t>Кор/счет 40102810245370000007</w:t>
      </w:r>
    </w:p>
    <w:p>
      <w:pPr>
        <w:widowControl w:val="0"/>
        <w:spacing w:before="0" w:after="0"/>
        <w:ind w:firstLine="708"/>
        <w:jc w:val="both"/>
      </w:pPr>
      <w:r>
        <w:rPr>
          <w:rFonts w:ascii="Times New Roman" w:eastAsia="Times New Roman" w:hAnsi="Times New Roman" w:cs="Times New Roman"/>
        </w:rPr>
        <w:t xml:space="preserve">УИН </w:t>
      </w:r>
      <w:r>
        <w:rPr>
          <w:rFonts w:ascii="Times New Roman" w:eastAsia="Times New Roman" w:hAnsi="Times New Roman" w:cs="Times New Roman"/>
        </w:rPr>
        <w:t>797</w:t>
      </w:r>
      <w:r>
        <w:rPr>
          <w:rFonts w:ascii="Times New Roman" w:eastAsia="Times New Roman" w:hAnsi="Times New Roman" w:cs="Times New Roman"/>
        </w:rPr>
        <w:t>02700000000</w:t>
      </w:r>
      <w:r>
        <w:rPr>
          <w:rFonts w:ascii="Times New Roman" w:eastAsia="Times New Roman" w:hAnsi="Times New Roman" w:cs="Times New Roman"/>
        </w:rPr>
        <w:t>4</w:t>
      </w:r>
      <w:r>
        <w:rPr>
          <w:rFonts w:ascii="Times New Roman" w:eastAsia="Times New Roman" w:hAnsi="Times New Roman" w:cs="Times New Roman"/>
        </w:rPr>
        <w:t>14343</w:t>
      </w:r>
    </w:p>
    <w:p>
      <w:pPr>
        <w:widowControl w:val="0"/>
        <w:spacing w:before="0" w:after="0"/>
        <w:jc w:val="both"/>
      </w:pPr>
    </w:p>
    <w:p>
      <w:pPr>
        <w:widowControl w:val="0"/>
        <w:spacing w:before="0" w:after="0"/>
        <w:jc w:val="both"/>
      </w:pPr>
    </w:p>
    <w:p>
      <w:pPr>
        <w:spacing w:before="0" w:after="0"/>
        <w:ind w:left="567"/>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А</w:t>
      </w:r>
      <w:r>
        <w:rPr>
          <w:rFonts w:ascii="Times New Roman" w:eastAsia="Times New Roman" w:hAnsi="Times New Roman" w:cs="Times New Roman"/>
        </w:rPr>
        <w:t xml:space="preserve">.В. </w:t>
      </w:r>
      <w:r>
        <w:rPr>
          <w:rFonts w:ascii="Times New Roman" w:eastAsia="Times New Roman" w:hAnsi="Times New Roman" w:cs="Times New Roman"/>
        </w:rPr>
        <w:t>Худяков</w:t>
      </w:r>
    </w:p>
    <w:p>
      <w:pPr>
        <w:spacing w:before="0" w:after="0"/>
        <w:ind w:left="567"/>
      </w:pPr>
      <w:r>
        <w:rPr>
          <w:rStyle w:val="cat-UserDefinedgrp-34rplc-42"/>
          <w:rFonts w:ascii="Times New Roman" w:eastAsia="Times New Roman" w:hAnsi="Times New Roman" w:cs="Times New Roman"/>
        </w:rPr>
        <w:t>...</w:t>
      </w:r>
    </w:p>
    <w:p>
      <w:pPr>
        <w:spacing w:before="0" w:after="0"/>
        <w:ind w:left="567"/>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eastAsia="Times New Roman" w:hAnsi="Times New Roman" w:cs="Times New Roman"/>
        </w:rPr>
        <w:t xml:space="preserve">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8">
    <w:name w:val="cat-UserDefined grp-33 rplc-8"/>
    <w:basedOn w:val="DefaultParagraphFont"/>
  </w:style>
  <w:style w:type="character" w:customStyle="1" w:styleId="cat-UserDefinedgrp-25rplc-22">
    <w:name w:val="cat-UserDefined grp-25 rplc-22"/>
    <w:basedOn w:val="DefaultParagraphFont"/>
  </w:style>
  <w:style w:type="character" w:customStyle="1" w:styleId="cat-UserDefinedgrp-34rplc-42">
    <w:name w:val="cat-UserDefined grp-34 rplc-4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